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D0DD" w14:textId="77777777" w:rsidR="003C6AA0" w:rsidRDefault="00060946">
      <w:r>
        <w:t>FAC-SIMILE DI DOMANDA DI PARTECIPAZIONE</w:t>
      </w:r>
    </w:p>
    <w:p w14:paraId="67E474A4" w14:textId="77777777" w:rsidR="003C6AA0" w:rsidRDefault="003C6AA0"/>
    <w:p w14:paraId="425BA6EC" w14:textId="77777777" w:rsidR="003C6AA0" w:rsidRDefault="00060946">
      <w:r>
        <w:t>Al Comune di Capurso</w:t>
      </w:r>
    </w:p>
    <w:p w14:paraId="511F826D" w14:textId="77777777" w:rsidR="003C6AA0" w:rsidRDefault="00060946">
      <w:r>
        <w:t>IV Settore – Vigilanza</w:t>
      </w:r>
    </w:p>
    <w:p w14:paraId="40DB6F82" w14:textId="77777777" w:rsidR="003C6AA0" w:rsidRDefault="00060946">
      <w:r>
        <w:t>Largo San Francesco, 22 – 70010 Capurso (BA)</w:t>
      </w:r>
    </w:p>
    <w:p w14:paraId="3D5194E2" w14:textId="77777777" w:rsidR="003C6AA0" w:rsidRDefault="00060946">
      <w:r>
        <w:t>PEC: polizia.locale.comunecapurso@pec.it</w:t>
      </w:r>
    </w:p>
    <w:p w14:paraId="7DC986F4" w14:textId="77777777" w:rsidR="003C6AA0" w:rsidRDefault="003C6AA0" w:rsidP="005A3E88">
      <w:pPr>
        <w:jc w:val="both"/>
      </w:pPr>
    </w:p>
    <w:p w14:paraId="374B2B36" w14:textId="77777777" w:rsidR="003C6AA0" w:rsidRDefault="00060946" w:rsidP="005A3E88">
      <w:pPr>
        <w:jc w:val="both"/>
      </w:pPr>
      <w:r>
        <w:t>Il/La sottoscritto/a __________________________________________, nato/a a __________________________ il ________________, C.F. ________________________________, residente in ___________________________ via ____________________, n. _____,</w:t>
      </w:r>
    </w:p>
    <w:p w14:paraId="0C68DCFD" w14:textId="77777777" w:rsidR="003C6AA0" w:rsidRDefault="00060946" w:rsidP="005A3E88">
      <w:pPr>
        <w:jc w:val="both"/>
      </w:pPr>
      <w:r>
        <w:t>Telefono: ____________________    Email: ______________________    Iscritto all'Albo dei Medici Veterinari di _____________________ al n. ________,</w:t>
      </w:r>
    </w:p>
    <w:p w14:paraId="2DF28A96" w14:textId="77777777" w:rsidR="003C6AA0" w:rsidRDefault="003C6AA0"/>
    <w:p w14:paraId="4CBB6A91" w14:textId="77777777" w:rsidR="003C6AA0" w:rsidRDefault="00060946">
      <w:r>
        <w:t>CHIEDE</w:t>
      </w:r>
    </w:p>
    <w:p w14:paraId="4C9D45C7" w14:textId="18567BE8" w:rsidR="003C6AA0" w:rsidRDefault="00060946">
      <w:r>
        <w:t xml:space="preserve">di partecipare alla manifestazione di interesse per l’individuazione di medici veterinari da invitare alla successiva procedura di richiesta di offerta (RDO), per la stipula di un accordo quadro biennale relativo a prestazioni veterinarie connesse al fenomeno del randagismo animale, ai sensi dell’avviso pubblico approvato con Determinazione Dirigenziale n. </w:t>
      </w:r>
      <w:r w:rsidR="00617981">
        <w:t>__</w:t>
      </w:r>
      <w:r>
        <w:t>___ del __________.</w:t>
      </w:r>
    </w:p>
    <w:p w14:paraId="488AC36D" w14:textId="77777777" w:rsidR="003C6AA0" w:rsidRDefault="003C6AA0"/>
    <w:p w14:paraId="0E78082A" w14:textId="77777777" w:rsidR="003C6AA0" w:rsidRDefault="00060946" w:rsidP="005A3E88">
      <w:pPr>
        <w:jc w:val="both"/>
      </w:pPr>
      <w:r>
        <w:t>DICHIARA</w:t>
      </w:r>
    </w:p>
    <w:p w14:paraId="34B5CE4C" w14:textId="77777777" w:rsidR="003C6AA0" w:rsidRDefault="00060946" w:rsidP="005A3E88">
      <w:pPr>
        <w:jc w:val="both"/>
      </w:pPr>
      <w:r>
        <w:t>- di essere in possesso dei requisiti generali e di idoneità professionale previsti dalla normativa vigente;</w:t>
      </w:r>
    </w:p>
    <w:p w14:paraId="3DB81074" w14:textId="77777777" w:rsidR="003C6AA0" w:rsidRDefault="00060946" w:rsidP="005A3E88">
      <w:pPr>
        <w:jc w:val="both"/>
      </w:pPr>
      <w:r>
        <w:t>- di essere regolarmente iscritto all’Albo dei Medici Veterinari;</w:t>
      </w:r>
    </w:p>
    <w:p w14:paraId="595BF99F" w14:textId="77777777" w:rsidR="003C6AA0" w:rsidRDefault="00060946" w:rsidP="005A3E88">
      <w:pPr>
        <w:jc w:val="both"/>
      </w:pPr>
      <w:r>
        <w:t>- di non trovarsi in alcuna delle cause di esclusione previste dall’art. 94 del D.Lgs. 36/2023;</w:t>
      </w:r>
    </w:p>
    <w:p w14:paraId="38842D8B" w14:textId="77777777" w:rsidR="003C6AA0" w:rsidRDefault="00060946" w:rsidP="005A3E88">
      <w:pPr>
        <w:jc w:val="both"/>
      </w:pPr>
      <w:r>
        <w:t>- di essere disponibile a garantire tutte le prestazioni indicate nell’avviso, incluse sterilizzazioni, microchippature, trattamenti antiparassitari, visite cliniche, interventi chirurgici (bassa, media, alta complessità), recupero, trasporto e reimmissione sul territorio;</w:t>
      </w:r>
    </w:p>
    <w:p w14:paraId="41D3ECBC" w14:textId="77777777" w:rsidR="00060946" w:rsidRDefault="00060946" w:rsidP="005A3E88">
      <w:pPr>
        <w:jc w:val="both"/>
      </w:pPr>
      <w:r>
        <w:t>- di disporre di una clinica/ambulatorio atto a garantire nel caso la degenza degli animali;</w:t>
      </w:r>
    </w:p>
    <w:p w14:paraId="7A2DCDD2" w14:textId="77777777" w:rsidR="003C6AA0" w:rsidRDefault="00060946" w:rsidP="005A3E88">
      <w:pPr>
        <w:jc w:val="both"/>
      </w:pPr>
      <w:r>
        <w:t>- di garantire un servizio di pronta reperibilità in caso di interventi urgenti;</w:t>
      </w:r>
    </w:p>
    <w:p w14:paraId="4A3DF636" w14:textId="77777777" w:rsidR="003C6AA0" w:rsidRDefault="00060946" w:rsidP="005A3E88">
      <w:pPr>
        <w:jc w:val="both"/>
      </w:pPr>
      <w:r>
        <w:lastRenderedPageBreak/>
        <w:t>- di essere consapevole che il rapporto potrà essere risolto in caso di sopravvenienza di disposizioni regionali, ASL o attivazione del canile sanitario;</w:t>
      </w:r>
    </w:p>
    <w:p w14:paraId="461B5873" w14:textId="77777777" w:rsidR="003C6AA0" w:rsidRDefault="00060946" w:rsidP="005A3E88">
      <w:pPr>
        <w:jc w:val="both"/>
      </w:pPr>
      <w:r>
        <w:t>- di essere iscritto (oppure si impegna ad iscriversi) all’Albo Fornitori del Comune di Capurso sulla piattaforma comunecapurso.traspare.com;</w:t>
      </w:r>
    </w:p>
    <w:p w14:paraId="221CFDA9" w14:textId="5816810A" w:rsidR="003C6AA0" w:rsidRDefault="00060946" w:rsidP="005A3E88">
      <w:pPr>
        <w:jc w:val="both"/>
      </w:pPr>
      <w:r>
        <w:t>- di essere consapevole che l’importo complessivo dell’accordo quadro, pari a € 2</w:t>
      </w:r>
      <w:r w:rsidR="00617981">
        <w:t>2</w:t>
      </w:r>
      <w:r>
        <w:t>.000,00, si intende comprensivo di IVA laddove dovuta e rivalsa previdenziale ENPAV.</w:t>
      </w:r>
    </w:p>
    <w:p w14:paraId="4D3BF39E" w14:textId="77777777" w:rsidR="003C6AA0" w:rsidRDefault="003C6AA0" w:rsidP="005A3E88">
      <w:pPr>
        <w:jc w:val="both"/>
      </w:pPr>
    </w:p>
    <w:p w14:paraId="0FFDC938" w14:textId="77777777" w:rsidR="003C6AA0" w:rsidRDefault="00060946" w:rsidP="005A3E88">
      <w:pPr>
        <w:jc w:val="both"/>
      </w:pPr>
      <w:r>
        <w:t>Allega:</w:t>
      </w:r>
    </w:p>
    <w:p w14:paraId="161D3480" w14:textId="77777777" w:rsidR="003C6AA0" w:rsidRDefault="00060946" w:rsidP="005A3E88">
      <w:pPr>
        <w:jc w:val="both"/>
      </w:pPr>
      <w:r>
        <w:t>1. Copia documento d’identità in corso di validità;</w:t>
      </w:r>
    </w:p>
    <w:p w14:paraId="7973CD17" w14:textId="77777777" w:rsidR="003C6AA0" w:rsidRDefault="00060946" w:rsidP="005A3E88">
      <w:pPr>
        <w:jc w:val="both"/>
      </w:pPr>
      <w:r>
        <w:t>2. Certificato/iscrizione Albo Medici Veterinari.</w:t>
      </w:r>
    </w:p>
    <w:p w14:paraId="6A8FED34" w14:textId="77777777" w:rsidR="003C6AA0" w:rsidRDefault="003C6AA0" w:rsidP="005A3E88">
      <w:pPr>
        <w:jc w:val="both"/>
      </w:pPr>
    </w:p>
    <w:p w14:paraId="2E8BDBDA" w14:textId="54C6BBF1" w:rsidR="003C6AA0" w:rsidRDefault="00060946" w:rsidP="005A3E88">
      <w:pPr>
        <w:jc w:val="both"/>
      </w:pPr>
      <w:r>
        <w:t>Data ______</w:t>
      </w:r>
      <w:r w:rsidR="00DF36B2">
        <w:t>_________________</w:t>
      </w:r>
      <w:r>
        <w:t>______</w:t>
      </w:r>
    </w:p>
    <w:p w14:paraId="467E0C9E" w14:textId="77777777" w:rsidR="003C6AA0" w:rsidRDefault="00060946" w:rsidP="005A3E88">
      <w:pPr>
        <w:jc w:val="both"/>
      </w:pPr>
      <w:r>
        <w:t>Firma ____________________________</w:t>
      </w:r>
    </w:p>
    <w:p w14:paraId="6CB6DBBE" w14:textId="77777777" w:rsidR="003C6AA0" w:rsidRDefault="003C6AA0" w:rsidP="005A3E88">
      <w:pPr>
        <w:jc w:val="both"/>
      </w:pPr>
    </w:p>
    <w:p w14:paraId="3E18F9C4" w14:textId="77777777" w:rsidR="003C6AA0" w:rsidRDefault="00060946" w:rsidP="005A3E88">
      <w:pPr>
        <w:jc w:val="both"/>
      </w:pPr>
      <w:r>
        <w:t>(Allegare copia fronte-retro del documento d’identità)</w:t>
      </w:r>
    </w:p>
    <w:sectPr w:rsidR="003C6AA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34616"/>
    <w:rsid w:val="0006063C"/>
    <w:rsid w:val="00060946"/>
    <w:rsid w:val="0015074B"/>
    <w:rsid w:val="0029639D"/>
    <w:rsid w:val="00326F90"/>
    <w:rsid w:val="003C6AA0"/>
    <w:rsid w:val="005A3E88"/>
    <w:rsid w:val="00617981"/>
    <w:rsid w:val="00AA1D8D"/>
    <w:rsid w:val="00B47730"/>
    <w:rsid w:val="00CB0664"/>
    <w:rsid w:val="00DF36B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4BF42"/>
  <w15:docId w15:val="{8D93D193-4683-44D6-9E5A-7F3B6508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2A0A5E-47F4-464B-8C47-B1AE0ADD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Piemonte Marianna</cp:lastModifiedBy>
  <cp:revision>6</cp:revision>
  <dcterms:created xsi:type="dcterms:W3CDTF">2013-12-23T23:15:00Z</dcterms:created>
  <dcterms:modified xsi:type="dcterms:W3CDTF">2025-07-08T12:08:00Z</dcterms:modified>
  <cp:category/>
</cp:coreProperties>
</file>